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草木典  卷83-88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草木典  卷83-88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本书出售、求购地址：https://www.jiaokey.com/book/detail/13036300.html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关键词搜索：https://www.jiaokey.com/tag/草木典  卷83-88.html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