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草木典  卷55-59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草木典  卷55-59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本书出售、求购地址：https://www.jiaokey.com/book/detail/13036296.html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关键词搜索：https://www.jiaokey.com/tag/草木典  卷55-59.html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