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草木典  卷44-48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草木典  卷44-48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本书出售、求购地址：https://www.jiaokey.com/book/detail/13036294.html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关键词搜索：https://www.jiaokey.com/tag/草木典  卷44-48.html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