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卷287-292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卷287-292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本书出售、求购地址：https://www.jiaokey.com/book/detail/13036283.html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卷287-292.html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