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卷269-274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卷269-274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本书出售、求购地址：https://www.jiaokey.com/book/detail/13036280.html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卷269-274.html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