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神异典  卷239-244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神异典  卷239-244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本书出售、求购地址：https://www.jiaokey.com/book/detail/13036279.html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关键词搜索：https://www.jiaokey.com/tag/神异典  卷239-244.html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