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神异典  卷227-232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神异典  卷227-232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本书出售、求购地址：https://www.jiaokey.com/book/detail/13036277.html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关键词搜索：https://www.jiaokey.com/tag/神异典  卷227-232.html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