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神异典  卷183-188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神异典  卷183-188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本书出售、求购地址：https://www.jiaokey.com/book/detail/13036275.html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关键词搜索：https://www.jiaokey.com/tag/神异典  卷183-188.html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