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卷142-147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卷142-147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本书出售、求购地址：https://www.jiaokey.com/book/detail/13036268.html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卷142-147.html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