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神异典  卷114-118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神异典  卷114-118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本书出售、求购地址：https://www.jiaokey.com/book/detail/13036263.html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关键词搜索：https://www.jiaokey.com/tag/神异典  卷114-118.html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