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神异典  卷98-103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神异典  卷98-103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本书出售、求购地址：https://www.jiaokey.com/book/detail/13036260.html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关键词搜索：https://www.jiaokey.com/tag/神异典  卷98-103.html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