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神异典  卷76-80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神异典  卷76-80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本书出售、求购地址：https://www.jiaokey.com/book/detail/13036256.html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关键词搜索：https://www.jiaokey.com/tag/神异典  卷76-80.html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