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神异典  卷54-59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神异典  卷54-59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本书出售、求购地址：https://www.jiaokey.com/book/detail/13036252.html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关键词搜索：https://www.jiaokey.com/tag/神异典  卷54-59.html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