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艺术典  卷773-779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艺术典  卷773-779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本书出售、求购地址：https://www.jiaokey.com/book/detail/13036244.html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关键词搜索：https://www.jiaokey.com/tag/艺术典  卷773-779.html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