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卷627-633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卷627-633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本书出售、求购地址：https://www.jiaokey.com/book/detail/13036236.html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卷627-633.html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