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艺术典  卷499-504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艺术典  卷499-504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本书出售、求购地址：https://www.jiaokey.com/book/detail/13036224.html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关键词搜索：https://www.jiaokey.com/tag/艺术典  卷499-504.html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