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艺术典  卷228-231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艺术典  卷228-231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本书出售、求购地址：https://www.jiaokey.com/book/detail/13036197.html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关键词搜索：https://www.jiaokey.com/tag/艺术典  卷228-231.html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