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卷299-305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闺媛典  卷299-305 评论地址：https://www.jiaokey.com/book/detail/13036171.html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