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人事典  卷58-62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人事典  卷58-62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本书出售、求购地址：https://www.jiaokey.com/book/detail/13036120.html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关键词搜索：https://www.jiaokey.com/tag/人事典  卷58-62.html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