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氏族典  卷260-265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氏族典  卷260-265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本书出售、求购地址：https://www.jiaokey.com/book/detail/13036073.html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关键词搜索：https://www.jiaokey.com/tag/氏族典  卷260-265.html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