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氏族典  卷89-94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氏族典  卷89-94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本书出售、求购地址：https://www.jiaokey.com/book/detail/13036063.html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关键词搜索：https://www.jiaokey.com/tag/氏族典  卷89-94.html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