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家范典  卷111-116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家范典  卷111-116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本书出售、求购地址：https://www.jiaokey.com/book/detail/13036039.html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关键词搜索：https://www.jiaokey.com/tag/家范典  卷111-116.html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