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家范典  卷106-110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家范典  卷106-110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本书出售、求购地址：https://www.jiaokey.com/book/detail/13036038.html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关键词搜索：https://www.jiaokey.com/tag/家范典  卷106-110.html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