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官常典  卷593-598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官常典  卷593-598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本书出售、求购地址：https://www.jiaokey.com/book/detail/13035991.html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关键词搜索：https://www.jiaokey.com/tag/官常典  卷593-598.html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