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官常典  卷142-148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官常典  卷142-148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本书出售、求购地址：https://www.jiaokey.com/book/detail/13035953.html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关键词搜索：https://www.jiaokey.com/tag/官常典  卷142-148.html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