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官闱典  卷62-67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官闱典  卷62-67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本书出售、求购地址：https://www.jiaokey.com/book/detail/13035925.html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关键词搜索：https://www.jiaokey.com/tag/官闱典  卷62-67.html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