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山川典  卷270-275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山川典  卷270-275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本书出售、求购地址：https://www.jiaokey.com/book/detail/13035894.html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关键词搜索：https://www.jiaokey.com/tag/山川典  卷270-275.html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