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山川典  卷58-62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山川典  卷58-62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本书出售、求购地址：https://www.jiaokey.com/book/detail/13035869.html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关键词搜索：https://www.jiaokey.com/tag/山川典  卷58-62.html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