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卷398-405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卷398-405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本书出售、求购地址：https://www.jiaokey.com/book/detail/13035713.html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卷398-405.html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