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职方典  卷312-318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职方典  卷312-318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本书出售、求购地址：https://www.jiaokey.com/book/detail/13035701.html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关键词搜索：https://www.jiaokey.com/tag/职方典  卷312-318.html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