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职方典  卷254-260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职方典  卷254-260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本书出售、求购地址：https://www.jiaokey.com/book/detail/13035693.html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关键词搜索：https://www.jiaokey.com/tag/职方典  卷254-260.html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