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职方典  卷192-197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职方典  卷192-197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本书出售、求购地址：https://www.jiaokey.com/book/detail/13035689.html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关键词搜索：https://www.jiaokey.com/tag/职方典  卷192-197.html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