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职方典  卷70-74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职方典  卷70-74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本书出售、求购地址：https://www.jiaokey.com/book/detail/13035675.html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关键词搜索：https://www.jiaokey.com/tag/职方典  卷70-74.html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