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坤舆典  卷70-74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坤舆典  卷70-74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本书出售、求购地址：https://www.jiaokey.com/book/detail/13035654.html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关键词搜索：https://www.jiaokey.com/tag/坤舆典  卷70-74.html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