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历法典  卷90-93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历法典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本书出售、求购地址：https://www.jiaokey.com/book/detail/13035623.html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关键词搜索：https://www.jiaokey.com/tag/历法典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