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历法典  卷85-89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历法典  卷85-89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本书出售、求购地址：https://www.jiaokey.com/book/detail/13035622.html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关键词搜索：https://www.jiaokey.com/tag/历法典  卷85-89.html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