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历法典  卷59-62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历法典  卷59-62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本书出售、求购地址：https://www.jiaokey.com/book/detail/13035617.html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关键词搜索：https://www.jiaokey.com/tag/历法典  卷59-62.html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