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书名：寄青霞馆奕选  1</w:t>
      </w:r>
    </w:p>
    <w:p>
      <w:r>
        <w:t>作者：（清）王存善编</w:t>
      </w:r>
    </w:p>
    <w:p>
      <w:r>
        <w:t>出版社：光绪23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寄青霞馆奕选  1 评论地址：https://www.jiaokey.com/book/detail/13035479.html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