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原人杨守敬题籖  4</w:t>
      </w:r>
    </w:p>
    <w:p>
      <w:r>
        <w:rPr>
          <w:rFonts w:ascii="宋体" w:hAnsi="宋体" w:eastAsia="宋体"/>
          <w:sz w:val="24"/>
        </w:rPr>
        <w:t>（清）陈澹然撰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原人杨守敬题籖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（清）陈澹然撰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本书出售、求购地址：https://www.jiaokey.com/book/detail/13035467.html</w:t>
      </w:r>
    </w:p>
    <w:p>
      <w:r>
        <w:t>更多相关图书推荐：https://www.jiaokey.com</w:t>
      </w:r>
    </w:p>
    <w:p>
      <w:r>
        <w:t>（清）陈澹然撰 其他作品：https://www.jiaokey.com/tag/（清）陈澹然撰.html</w:t>
      </w:r>
    </w:p>
    <w:p>
      <w:r>
        <w:t>关键词搜索：https://www.jiaokey.com/tag/原人杨守敬题籖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