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书名：太乙道邃正经真华  下</w:t>
      </w:r>
    </w:p>
    <w:p>
      <w:r>
        <w:t>作者：灵泳等辑</w:t>
      </w:r>
    </w:p>
    <w:p>
      <w:r>
        <w:t>出版社：济南慈济印刷所,民国23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太乙道邃正经真华  下 评论地址：https://www.jiaokey.com/book/detail/13035446.html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