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书名：太上玉笈救劫金灯</w:t>
      </w:r>
    </w:p>
    <w:p>
      <w:r>
        <w:t>作者：</w:t>
      </w:r>
    </w:p>
    <w:p>
      <w:r>
        <w:t>出版社：上海宏大纸号,民国9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太上玉笈救劫金灯 评论地址：https://www.jiaokey.com/book/detail/13035444.html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