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明鼎甲徽信录  卷1-2</w:t>
      </w:r>
    </w:p>
    <w:p>
      <w:r>
        <w:rPr>
          <w:rFonts w:ascii="宋体" w:hAnsi="宋体" w:eastAsia="宋体"/>
          <w:sz w:val="24"/>
        </w:rPr>
        <w:t>（清）闲湘惠辑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明鼎甲徽信录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（清）闲湘惠辑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念劬山房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本书出售、求购地址：https://www.jiaokey.com/book/detail/13035425.html</w:t>
      </w:r>
    </w:p>
    <w:p>
      <w:r>
        <w:t>更多相关图书推荐：https://www.jiaokey.com</w:t>
      </w:r>
    </w:p>
    <w:p>
      <w:r>
        <w:t>（清）闲湘惠辑 其他作品：https://www.jiaokey.com/tag/（清）闲湘惠辑.html</w:t>
      </w:r>
    </w:p>
    <w:p>
      <w:r>
        <w:t>念劬山房 出版图书：https://www.jiaokey.com/tag/念劬山房.html</w:t>
      </w:r>
    </w:p>
    <w:p>
      <w:r>
        <w:t>关键词搜索：https://www.jiaokey.com/tag/明鼎甲徽信录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