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书名：孚佑帝君警世就劫文</w:t>
      </w:r>
    </w:p>
    <w:p>
      <w:r>
        <w:t>作者：</w:t>
      </w:r>
    </w:p>
    <w:p>
      <w:r>
        <w:t>出版社：沈阳十字新闻部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孚佑帝君警世就劫文 评论地址：https://www.jiaokey.com/book/detail/13035407.html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