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书名：篆学丛书  8</w:t>
      </w:r>
    </w:p>
    <w:p>
      <w:r>
        <w:t>作者：（清）顾湘辑</w:t>
      </w:r>
    </w:p>
    <w:p>
      <w:r>
        <w:t>出版社：上海文瑞楼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篆学丛书  8 评论地址：https://www.jiaokey.com/book/detail/13035363.html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