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卷104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卷104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本书出售、求购地址：https://www.jiaokey.com/book/detail/13035148.html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卷104.html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