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卷66  下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卷66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本书出售、求购地址：https://www.jiaokey.com/book/detail/13035112.html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卷66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