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序  卷63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序  卷63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岭南潘氏海山仙馆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本书出售、求购地址：https://www.jiaokey.com/book/detail/13035103.html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岭南潘氏海山仙馆 出版图书：https://www.jiaokey.com/tag/岭南潘氏海山仙馆.html</w:t>
      </w:r>
    </w:p>
    <w:p>
      <w:r>
        <w:t>关键词搜索：https://www.jiaokey.com/tag/佩文韵府  序  卷63.html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