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书名：鲁相史晨飨孔庙碑</w:t>
      </w:r>
    </w:p>
    <w:p>
      <w:r>
        <w:t>作者：</w:t>
      </w:r>
    </w:p>
    <w:p>
      <w:r>
        <w:t>出版社：上海有正书局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鲁相史晨飨孔庙碑 评论地址：https://www.jiaokey.com/book/detail/13034981.html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