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书名：孚佑帝金刚经</w:t>
      </w:r>
    </w:p>
    <w:p>
      <w:r>
        <w:t>作者：王澧东著</w:t>
      </w:r>
    </w:p>
    <w:p>
      <w:r>
        <w:t>出版社：安东宏道善书局,伪康德3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孚佑帝金刚经 评论地址：https://www.jiaokey.com/book/detail/13034965.html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