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书名：区域经济增长论  达州打造成渝经济区增长极研究</w:t>
      </w:r>
    </w:p>
    <w:p>
      <w:r>
        <w:t>作者：牛勤著</w:t>
      </w:r>
    </w:p>
    <w:p>
      <w:r>
        <w:t>出版社：北京:光明日报出版社,2012.04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区域经济增长论  达州打造成渝经济区增长极研究 评论地址：https://www.jiaokey.com/book/detail/13034853.html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